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801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Черникова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45002435500028000004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45002523400120900002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45002435500028000004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45002435500028000004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Черникова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0412365400805008012520196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OrganizationNamegrp-22rplc-10">
    <w:name w:val="cat-OrganizationName grp-22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